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EB502" w14:textId="77777777" w:rsidR="00446544" w:rsidRDefault="0035543F">
      <w:pPr>
        <w:pStyle w:val="Heading1"/>
        <w:jc w:val="center"/>
      </w:pPr>
      <w:r>
        <w:t>Lower Columbia College - Automotive Department</w:t>
      </w:r>
    </w:p>
    <w:p w14:paraId="2732E53F" w14:textId="77777777" w:rsidR="00446544" w:rsidRPr="00173D57" w:rsidRDefault="0035543F">
      <w:pPr>
        <w:pStyle w:val="Heading2"/>
        <w:jc w:val="center"/>
        <w:rPr>
          <w:color w:val="365F91" w:themeColor="accent1" w:themeShade="BF"/>
        </w:rPr>
      </w:pPr>
      <w:r w:rsidRPr="00173D57">
        <w:rPr>
          <w:color w:val="365F91" w:themeColor="accent1" w:themeShade="BF"/>
        </w:rPr>
        <w:t>Minimum Tool Requirement List</w:t>
      </w:r>
    </w:p>
    <w:p w14:paraId="66915B5B" w14:textId="77777777" w:rsidR="00446544" w:rsidRDefault="0035543F">
      <w:r>
        <w:t>This document outlines the minimum tool requirements for students enrolled in the Automotive program at Lower Columbia College. Tools are organized by category for ease of reference. Each section lists the necessary items with metric sizes where applicable.</w:t>
      </w:r>
    </w:p>
    <w:p w14:paraId="716A981C" w14:textId="77777777" w:rsidR="00446544" w:rsidRPr="00173D57" w:rsidRDefault="0035543F">
      <w:pPr>
        <w:pStyle w:val="Heading3"/>
        <w:rPr>
          <w:color w:val="365F91" w:themeColor="accent1" w:themeShade="BF"/>
        </w:rPr>
      </w:pPr>
      <w:r w:rsidRPr="00173D57">
        <w:rPr>
          <w:color w:val="365F91" w:themeColor="accent1" w:themeShade="BF"/>
        </w:rPr>
        <w:t>6 Point Metric Socket Sets</w:t>
      </w:r>
    </w:p>
    <w:p w14:paraId="215A5326" w14:textId="77777777" w:rsidR="00446544" w:rsidRDefault="0035543F">
      <w:pPr>
        <w:pStyle w:val="ListBullet"/>
      </w:pPr>
      <w:r>
        <w:t>1/4” Metric Set</w:t>
      </w:r>
    </w:p>
    <w:p w14:paraId="21349EB7" w14:textId="77777777" w:rsidR="00446544" w:rsidRDefault="0035543F">
      <w:pPr>
        <w:pStyle w:val="ListBullet"/>
      </w:pPr>
      <w:r>
        <w:t>3/8” Metric Set</w:t>
      </w:r>
    </w:p>
    <w:p w14:paraId="7AB99803" w14:textId="77777777" w:rsidR="00446544" w:rsidRDefault="0035543F">
      <w:pPr>
        <w:pStyle w:val="ListBullet"/>
      </w:pPr>
      <w:r>
        <w:t>1/2” Metric Set</w:t>
      </w:r>
    </w:p>
    <w:p w14:paraId="3D099A82" w14:textId="77777777" w:rsidR="00446544" w:rsidRPr="00173D57" w:rsidRDefault="0035543F">
      <w:pPr>
        <w:pStyle w:val="Heading3"/>
        <w:rPr>
          <w:color w:val="365F91" w:themeColor="accent1" w:themeShade="BF"/>
        </w:rPr>
      </w:pPr>
      <w:r w:rsidRPr="00173D57">
        <w:rPr>
          <w:color w:val="365F91" w:themeColor="accent1" w:themeShade="BF"/>
        </w:rPr>
        <w:t>Drivers and Extensions</w:t>
      </w:r>
    </w:p>
    <w:p w14:paraId="34794AF6" w14:textId="77777777" w:rsidR="00446544" w:rsidRDefault="0035543F">
      <w:pPr>
        <w:pStyle w:val="ListBullet"/>
      </w:pPr>
      <w:r>
        <w:t>¼” Drivers and Extensions</w:t>
      </w:r>
    </w:p>
    <w:p w14:paraId="2C3DA220" w14:textId="77777777" w:rsidR="00446544" w:rsidRDefault="0035543F">
      <w:pPr>
        <w:pStyle w:val="ListBullet"/>
      </w:pPr>
      <w:r>
        <w:t>3/8” Drivers and Extensions</w:t>
      </w:r>
    </w:p>
    <w:p w14:paraId="53816889" w14:textId="77777777" w:rsidR="00446544" w:rsidRDefault="0035543F">
      <w:pPr>
        <w:pStyle w:val="ListBullet"/>
      </w:pPr>
      <w:r>
        <w:t>1/2” Drivers and Extensions</w:t>
      </w:r>
    </w:p>
    <w:p w14:paraId="2694317A" w14:textId="77777777" w:rsidR="00446544" w:rsidRDefault="0035543F">
      <w:pPr>
        <w:pStyle w:val="ListBullet"/>
      </w:pPr>
      <w:r>
        <w:t>Extensions: 1.5”, 2”, 3”, 4”, 5”, 6”, 8”, 12”</w:t>
      </w:r>
    </w:p>
    <w:p w14:paraId="1E3AE9C4" w14:textId="77777777" w:rsidR="00446544" w:rsidRDefault="0035543F">
      <w:pPr>
        <w:pStyle w:val="ListBullet"/>
      </w:pPr>
      <w:r>
        <w:t>Universal Joint (various sizes)</w:t>
      </w:r>
    </w:p>
    <w:p w14:paraId="5526D2E0" w14:textId="77777777" w:rsidR="00446544" w:rsidRPr="00173D57" w:rsidRDefault="0035543F">
      <w:pPr>
        <w:pStyle w:val="Heading3"/>
        <w:rPr>
          <w:color w:val="365F91" w:themeColor="accent1" w:themeShade="BF"/>
        </w:rPr>
      </w:pPr>
      <w:r w:rsidRPr="00173D57">
        <w:rPr>
          <w:color w:val="365F91" w:themeColor="accent1" w:themeShade="BF"/>
        </w:rPr>
        <w:t>Combination Wrench Set (12 Point Metric)</w:t>
      </w:r>
    </w:p>
    <w:p w14:paraId="4D74D0F0" w14:textId="77777777" w:rsidR="00446544" w:rsidRDefault="0035543F">
      <w:pPr>
        <w:pStyle w:val="ListBullet"/>
      </w:pPr>
      <w:r>
        <w:t>8mm through 24mm</w:t>
      </w:r>
    </w:p>
    <w:p w14:paraId="158060CE" w14:textId="77777777" w:rsidR="00446544" w:rsidRPr="00173D57" w:rsidRDefault="0035543F">
      <w:pPr>
        <w:pStyle w:val="Heading3"/>
        <w:rPr>
          <w:color w:val="365F91" w:themeColor="accent1" w:themeShade="BF"/>
        </w:rPr>
      </w:pPr>
      <w:r w:rsidRPr="00173D57">
        <w:rPr>
          <w:color w:val="365F91" w:themeColor="accent1" w:themeShade="BF"/>
        </w:rPr>
        <w:t>Miscellaneous Tools</w:t>
      </w:r>
    </w:p>
    <w:p w14:paraId="790E7B9A" w14:textId="77777777" w:rsidR="00446544" w:rsidRDefault="0035543F">
      <w:pPr>
        <w:pStyle w:val="ListBullet"/>
      </w:pPr>
      <w:r>
        <w:t>Adjustable Wrench (12”)</w:t>
      </w:r>
    </w:p>
    <w:p w14:paraId="3BA8A8B3" w14:textId="77777777" w:rsidR="00446544" w:rsidRDefault="0035543F">
      <w:pPr>
        <w:pStyle w:val="ListBullet"/>
      </w:pPr>
      <w:r>
        <w:t>Adjustable Joint Pliers (10”)</w:t>
      </w:r>
    </w:p>
    <w:p w14:paraId="505CA847" w14:textId="77777777" w:rsidR="00446544" w:rsidRDefault="0035543F">
      <w:pPr>
        <w:pStyle w:val="ListBullet"/>
      </w:pPr>
      <w:r>
        <w:t>Ball Peen Hammer (16oz.)</w:t>
      </w:r>
    </w:p>
    <w:p w14:paraId="0DB0900D" w14:textId="77777777" w:rsidR="00446544" w:rsidRDefault="0035543F">
      <w:pPr>
        <w:pStyle w:val="ListBullet"/>
      </w:pPr>
      <w:r>
        <w:t>Battery Post Cleaner</w:t>
      </w:r>
    </w:p>
    <w:p w14:paraId="4992F78C" w14:textId="77777777" w:rsidR="00446544" w:rsidRDefault="0035543F">
      <w:pPr>
        <w:pStyle w:val="ListBullet"/>
      </w:pPr>
      <w:r>
        <w:t>Blow Gun (Plastic Tip)</w:t>
      </w:r>
    </w:p>
    <w:p w14:paraId="262F91E0" w14:textId="77777777" w:rsidR="00446544" w:rsidRDefault="0035543F">
      <w:pPr>
        <w:pStyle w:val="ListBullet"/>
      </w:pPr>
      <w:r>
        <w:t>Brake Spoon</w:t>
      </w:r>
    </w:p>
    <w:p w14:paraId="09FBF3F4" w14:textId="77777777" w:rsidR="00446544" w:rsidRDefault="0035543F">
      <w:pPr>
        <w:pStyle w:val="ListBullet"/>
      </w:pPr>
      <w:r>
        <w:t>Carbon Scraper</w:t>
      </w:r>
    </w:p>
    <w:p w14:paraId="21CA8640" w14:textId="77777777" w:rsidR="00446544" w:rsidRDefault="0035543F">
      <w:pPr>
        <w:pStyle w:val="ListBullet"/>
      </w:pPr>
      <w:r>
        <w:t>Diagonal Cutting Pliers (7”)</w:t>
      </w:r>
    </w:p>
    <w:p w14:paraId="718CF7F9" w14:textId="77777777" w:rsidR="00446544" w:rsidRDefault="0035543F">
      <w:pPr>
        <w:pStyle w:val="ListBullet"/>
      </w:pPr>
      <w:r>
        <w:t>Digital Volt Meter</w:t>
      </w:r>
    </w:p>
    <w:p w14:paraId="48120A89" w14:textId="77777777" w:rsidR="00446544" w:rsidRDefault="0035543F">
      <w:pPr>
        <w:pStyle w:val="ListBullet"/>
      </w:pPr>
      <w:r>
        <w:t>Feeler Gauge (General Use)</w:t>
      </w:r>
    </w:p>
    <w:p w14:paraId="772B0601" w14:textId="77777777" w:rsidR="00446544" w:rsidRDefault="0035543F">
      <w:pPr>
        <w:pStyle w:val="ListBullet"/>
      </w:pPr>
      <w:r>
        <w:t>Feeler Gauge (Non-Ferrous)</w:t>
      </w:r>
    </w:p>
    <w:p w14:paraId="48924535" w14:textId="77777777" w:rsidR="00446544" w:rsidRDefault="0035543F">
      <w:pPr>
        <w:pStyle w:val="ListBullet"/>
      </w:pPr>
      <w:r>
        <w:t>Fine File (10”)</w:t>
      </w:r>
    </w:p>
    <w:p w14:paraId="2E75CB03" w14:textId="77777777" w:rsidR="00446544" w:rsidRDefault="0035543F">
      <w:pPr>
        <w:pStyle w:val="ListBullet"/>
      </w:pPr>
      <w:r>
        <w:t>Hacksaw (12” Blade)</w:t>
      </w:r>
    </w:p>
    <w:p w14:paraId="77F9F3E0" w14:textId="77777777" w:rsidR="00446544" w:rsidRDefault="0035543F">
      <w:pPr>
        <w:pStyle w:val="ListBullet"/>
      </w:pPr>
      <w:r>
        <w:t>Ignition and Spark Plug Gauge</w:t>
      </w:r>
    </w:p>
    <w:p w14:paraId="4B0DC4A5" w14:textId="77777777" w:rsidR="00446544" w:rsidRDefault="0035543F">
      <w:pPr>
        <w:pStyle w:val="ListBullet"/>
      </w:pPr>
      <w:r>
        <w:t>Ignition Pliers (4-1/2”)</w:t>
      </w:r>
    </w:p>
    <w:p w14:paraId="6A3DD9E9" w14:textId="77777777" w:rsidR="00446544" w:rsidRDefault="0035543F">
      <w:pPr>
        <w:pStyle w:val="ListBullet"/>
      </w:pPr>
      <w:r>
        <w:t>Magnetic Pick-up Tool</w:t>
      </w:r>
    </w:p>
    <w:p w14:paraId="61DDB608" w14:textId="77777777" w:rsidR="00446544" w:rsidRDefault="0035543F">
      <w:pPr>
        <w:pStyle w:val="ListBullet"/>
      </w:pPr>
      <w:r>
        <w:t>Needle Nose Pliers (7”)</w:t>
      </w:r>
    </w:p>
    <w:p w14:paraId="119D2A73" w14:textId="77777777" w:rsidR="00446544" w:rsidRDefault="0035543F">
      <w:pPr>
        <w:pStyle w:val="ListBullet"/>
      </w:pPr>
      <w:r>
        <w:t>Plastic Tip Hammer</w:t>
      </w:r>
    </w:p>
    <w:p w14:paraId="55723393" w14:textId="77777777" w:rsidR="00446544" w:rsidRDefault="0035543F">
      <w:pPr>
        <w:pStyle w:val="ListBullet"/>
      </w:pPr>
      <w:r>
        <w:lastRenderedPageBreak/>
        <w:t>Pry Bar</w:t>
      </w:r>
    </w:p>
    <w:p w14:paraId="19317847" w14:textId="77777777" w:rsidR="00446544" w:rsidRDefault="0035543F">
      <w:pPr>
        <w:pStyle w:val="ListBullet"/>
      </w:pPr>
      <w:r>
        <w:t>Safety Glasses</w:t>
      </w:r>
    </w:p>
    <w:p w14:paraId="19E00886" w14:textId="77777777" w:rsidR="00446544" w:rsidRDefault="0035543F">
      <w:pPr>
        <w:pStyle w:val="ListBullet"/>
      </w:pPr>
      <w:r>
        <w:t>Screw Starter</w:t>
      </w:r>
    </w:p>
    <w:p w14:paraId="42B3B028" w14:textId="77777777" w:rsidR="00446544" w:rsidRDefault="0035543F">
      <w:pPr>
        <w:pStyle w:val="ListBullet"/>
      </w:pPr>
      <w:r>
        <w:t>Spark Plug Socket (5/8”)</w:t>
      </w:r>
    </w:p>
    <w:p w14:paraId="0279C035" w14:textId="77777777" w:rsidR="00446544" w:rsidRDefault="0035543F">
      <w:pPr>
        <w:pStyle w:val="ListBullet"/>
      </w:pPr>
      <w:r>
        <w:t>Spark Plug Socket (13/16”)</w:t>
      </w:r>
    </w:p>
    <w:p w14:paraId="13CF6448" w14:textId="77777777" w:rsidR="00446544" w:rsidRDefault="0035543F">
      <w:pPr>
        <w:pStyle w:val="ListBullet"/>
      </w:pPr>
      <w:r>
        <w:t>Steel Ruler</w:t>
      </w:r>
    </w:p>
    <w:p w14:paraId="1646EC63" w14:textId="77777777" w:rsidR="00446544" w:rsidRDefault="0035543F">
      <w:pPr>
        <w:pStyle w:val="ListBullet"/>
      </w:pPr>
      <w:r>
        <w:t>Tape Measure</w:t>
      </w:r>
    </w:p>
    <w:p w14:paraId="39E74E5C" w14:textId="77777777" w:rsidR="00446544" w:rsidRDefault="0035543F">
      <w:pPr>
        <w:pStyle w:val="ListBullet"/>
      </w:pPr>
      <w:r>
        <w:t>Test Light</w:t>
      </w:r>
    </w:p>
    <w:p w14:paraId="79B5E254" w14:textId="77777777" w:rsidR="00446544" w:rsidRDefault="0035543F">
      <w:pPr>
        <w:pStyle w:val="ListBullet"/>
      </w:pPr>
      <w:r>
        <w:t>Tire Pressure Gauge</w:t>
      </w:r>
    </w:p>
    <w:p w14:paraId="51B8B896" w14:textId="77777777" w:rsidR="00446544" w:rsidRDefault="0035543F">
      <w:pPr>
        <w:pStyle w:val="ListBullet"/>
      </w:pPr>
      <w:r>
        <w:t>Tool Box (3 Drawer Roll Away)</w:t>
      </w:r>
    </w:p>
    <w:p w14:paraId="368E26F0" w14:textId="77777777" w:rsidR="00446544" w:rsidRPr="00173D57" w:rsidRDefault="0035543F">
      <w:pPr>
        <w:pStyle w:val="Heading3"/>
        <w:rPr>
          <w:color w:val="365F91" w:themeColor="accent1" w:themeShade="BF"/>
        </w:rPr>
      </w:pPr>
      <w:r w:rsidRPr="00173D57">
        <w:rPr>
          <w:color w:val="365F91" w:themeColor="accent1" w:themeShade="BF"/>
        </w:rPr>
        <w:t>Punches and Chisels</w:t>
      </w:r>
    </w:p>
    <w:p w14:paraId="067893DE" w14:textId="77777777" w:rsidR="00446544" w:rsidRDefault="0035543F">
      <w:pPr>
        <w:pStyle w:val="ListBullet"/>
      </w:pPr>
      <w:r>
        <w:t>Center Punch (3/16”)</w:t>
      </w:r>
    </w:p>
    <w:p w14:paraId="5ACD547C" w14:textId="77777777" w:rsidR="00446544" w:rsidRDefault="0035543F">
      <w:pPr>
        <w:pStyle w:val="ListBullet"/>
      </w:pPr>
      <w:r>
        <w:t>Pin Punch (3/32” x 9-1/4”)</w:t>
      </w:r>
    </w:p>
    <w:p w14:paraId="122EF2AA" w14:textId="77777777" w:rsidR="00446544" w:rsidRDefault="0035543F">
      <w:pPr>
        <w:pStyle w:val="ListBullet"/>
      </w:pPr>
      <w:r>
        <w:t>Pin Punch (5/32” x 5”)</w:t>
      </w:r>
    </w:p>
    <w:p w14:paraId="2E202087" w14:textId="77777777" w:rsidR="00446544" w:rsidRDefault="0035543F">
      <w:pPr>
        <w:pStyle w:val="ListBullet"/>
      </w:pPr>
      <w:r>
        <w:t>Pin Punch (3/16” x 6-1/4”)</w:t>
      </w:r>
    </w:p>
    <w:p w14:paraId="218C9A6F" w14:textId="77777777" w:rsidR="00446544" w:rsidRDefault="0035543F">
      <w:pPr>
        <w:pStyle w:val="ListBullet"/>
      </w:pPr>
      <w:r>
        <w:t>Starter Punch (3/32” x 5-1/4”)</w:t>
      </w:r>
    </w:p>
    <w:p w14:paraId="2A0D616D" w14:textId="77777777" w:rsidR="00446544" w:rsidRDefault="0035543F">
      <w:pPr>
        <w:pStyle w:val="ListBullet"/>
      </w:pPr>
      <w:r>
        <w:t>Starter Punch (5/32” x 6”)</w:t>
      </w:r>
    </w:p>
    <w:p w14:paraId="5E5F68EA" w14:textId="77777777" w:rsidR="00446544" w:rsidRDefault="0035543F">
      <w:pPr>
        <w:pStyle w:val="ListBullet"/>
      </w:pPr>
      <w:r>
        <w:t>Starter Punch (3/16” x 6-1/4”)</w:t>
      </w:r>
    </w:p>
    <w:p w14:paraId="0D48BC71" w14:textId="77777777" w:rsidR="00446544" w:rsidRDefault="0035543F">
      <w:pPr>
        <w:pStyle w:val="ListBullet"/>
      </w:pPr>
      <w:r>
        <w:t>Flat Chisel (3/8” Edge x 5-1/2”)</w:t>
      </w:r>
    </w:p>
    <w:p w14:paraId="3A71EFF3" w14:textId="77777777" w:rsidR="00446544" w:rsidRDefault="0035543F">
      <w:pPr>
        <w:pStyle w:val="ListBullet"/>
      </w:pPr>
      <w:r>
        <w:t>Flat Chisel (1/2” Edge x 6”)</w:t>
      </w:r>
    </w:p>
    <w:p w14:paraId="400F2042" w14:textId="77777777" w:rsidR="00446544" w:rsidRDefault="0035543F">
      <w:pPr>
        <w:pStyle w:val="ListBullet"/>
      </w:pPr>
      <w:r>
        <w:t>Flat Chisel (5/8” Edge x 6-1/2”)</w:t>
      </w:r>
    </w:p>
    <w:p w14:paraId="1F555BCB" w14:textId="77777777" w:rsidR="00446544" w:rsidRPr="00173D57" w:rsidRDefault="0035543F">
      <w:pPr>
        <w:pStyle w:val="Heading3"/>
        <w:rPr>
          <w:color w:val="365F91" w:themeColor="accent1" w:themeShade="BF"/>
        </w:rPr>
      </w:pPr>
      <w:r w:rsidRPr="00173D57">
        <w:rPr>
          <w:color w:val="365F91" w:themeColor="accent1" w:themeShade="BF"/>
        </w:rPr>
        <w:t>Standard Screwdrivers</w:t>
      </w:r>
    </w:p>
    <w:p w14:paraId="28AF5017" w14:textId="77777777" w:rsidR="00446544" w:rsidRDefault="0035543F">
      <w:pPr>
        <w:pStyle w:val="ListBullet"/>
      </w:pPr>
      <w:r>
        <w:t>1/4” x 1.5”</w:t>
      </w:r>
    </w:p>
    <w:p w14:paraId="68A057EC" w14:textId="77777777" w:rsidR="00446544" w:rsidRDefault="0035543F">
      <w:pPr>
        <w:pStyle w:val="ListBullet"/>
      </w:pPr>
      <w:r>
        <w:t>3/16” x 3”</w:t>
      </w:r>
    </w:p>
    <w:p w14:paraId="6A59E335" w14:textId="77777777" w:rsidR="00446544" w:rsidRDefault="0035543F">
      <w:pPr>
        <w:pStyle w:val="ListBullet"/>
      </w:pPr>
      <w:r>
        <w:t>1/4” x 4”</w:t>
      </w:r>
    </w:p>
    <w:p w14:paraId="156E465E" w14:textId="77777777" w:rsidR="00446544" w:rsidRDefault="0035543F">
      <w:pPr>
        <w:pStyle w:val="ListBullet"/>
      </w:pPr>
      <w:r>
        <w:t>5/16” x 6”</w:t>
      </w:r>
    </w:p>
    <w:p w14:paraId="428E3D05" w14:textId="77777777" w:rsidR="00446544" w:rsidRPr="00173D57" w:rsidRDefault="0035543F">
      <w:pPr>
        <w:pStyle w:val="Heading3"/>
        <w:rPr>
          <w:color w:val="365F91" w:themeColor="accent1" w:themeShade="BF"/>
        </w:rPr>
      </w:pPr>
      <w:r w:rsidRPr="00173D57">
        <w:rPr>
          <w:color w:val="365F91" w:themeColor="accent1" w:themeShade="BF"/>
        </w:rPr>
        <w:t>Phillips Screwdrivers</w:t>
      </w:r>
    </w:p>
    <w:p w14:paraId="65C7BD7C" w14:textId="77777777" w:rsidR="00446544" w:rsidRDefault="0035543F">
      <w:pPr>
        <w:pStyle w:val="ListBullet"/>
      </w:pPr>
      <w:r>
        <w:t>#1 x 3”</w:t>
      </w:r>
    </w:p>
    <w:p w14:paraId="3ABD21A1" w14:textId="77777777" w:rsidR="00446544" w:rsidRDefault="0035543F">
      <w:pPr>
        <w:pStyle w:val="ListBullet"/>
      </w:pPr>
      <w:r>
        <w:t>#2 x 1.5”</w:t>
      </w:r>
    </w:p>
    <w:p w14:paraId="04BFE054" w14:textId="77777777" w:rsidR="00446544" w:rsidRDefault="0035543F">
      <w:pPr>
        <w:pStyle w:val="ListBullet"/>
      </w:pPr>
      <w:r>
        <w:t>#2 x 4”</w:t>
      </w:r>
    </w:p>
    <w:p w14:paraId="500DAAE4" w14:textId="77777777" w:rsidR="00446544" w:rsidRDefault="0035543F">
      <w:pPr>
        <w:pStyle w:val="ListBullet"/>
      </w:pPr>
      <w:r>
        <w:t>#3 x 6”</w:t>
      </w:r>
    </w:p>
    <w:p w14:paraId="3761C565" w14:textId="77777777" w:rsidR="00446544" w:rsidRDefault="0035543F">
      <w:r>
        <w:t>Note: All tools must meet industry standards and be in safe working condition before use. Students are responsible for maintaining their own tool sets.</w:t>
      </w:r>
    </w:p>
    <w:sectPr w:rsidR="00446544" w:rsidSect="00173D57">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39E5B" w14:textId="77777777" w:rsidR="008C37B8" w:rsidRDefault="008C37B8" w:rsidP="00173D57">
      <w:pPr>
        <w:spacing w:after="0" w:line="240" w:lineRule="auto"/>
      </w:pPr>
      <w:r>
        <w:separator/>
      </w:r>
    </w:p>
  </w:endnote>
  <w:endnote w:type="continuationSeparator" w:id="0">
    <w:p w14:paraId="1D999B19" w14:textId="77777777" w:rsidR="008C37B8" w:rsidRDefault="008C37B8" w:rsidP="0017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BD2A" w14:textId="36F5338B" w:rsidR="00173D57" w:rsidRDefault="00173D57">
    <w:pPr>
      <w:pStyle w:val="Footer"/>
    </w:pPr>
    <w:r>
      <w:t>Checked for Accessibility: GM, ECR, 10/13/2025, Word Accessibility Checker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D4D7C" w14:textId="77777777" w:rsidR="008C37B8" w:rsidRDefault="008C37B8" w:rsidP="00173D57">
      <w:pPr>
        <w:spacing w:after="0" w:line="240" w:lineRule="auto"/>
      </w:pPr>
      <w:r>
        <w:separator/>
      </w:r>
    </w:p>
  </w:footnote>
  <w:footnote w:type="continuationSeparator" w:id="0">
    <w:p w14:paraId="37E29634" w14:textId="77777777" w:rsidR="008C37B8" w:rsidRDefault="008C37B8" w:rsidP="00173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80530389">
    <w:abstractNumId w:val="8"/>
  </w:num>
  <w:num w:numId="2" w16cid:durableId="697269158">
    <w:abstractNumId w:val="6"/>
  </w:num>
  <w:num w:numId="3" w16cid:durableId="289630001">
    <w:abstractNumId w:val="5"/>
  </w:num>
  <w:num w:numId="4" w16cid:durableId="805321632">
    <w:abstractNumId w:val="4"/>
  </w:num>
  <w:num w:numId="5" w16cid:durableId="1091004397">
    <w:abstractNumId w:val="7"/>
  </w:num>
  <w:num w:numId="6" w16cid:durableId="1306661286">
    <w:abstractNumId w:val="3"/>
  </w:num>
  <w:num w:numId="7" w16cid:durableId="468017766">
    <w:abstractNumId w:val="2"/>
  </w:num>
  <w:num w:numId="8" w16cid:durableId="127093413">
    <w:abstractNumId w:val="1"/>
  </w:num>
  <w:num w:numId="9" w16cid:durableId="86062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500D"/>
    <w:rsid w:val="0015074B"/>
    <w:rsid w:val="00173D57"/>
    <w:rsid w:val="0029639D"/>
    <w:rsid w:val="00326F90"/>
    <w:rsid w:val="0035543F"/>
    <w:rsid w:val="00446544"/>
    <w:rsid w:val="005E1163"/>
    <w:rsid w:val="008C37B8"/>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2DBFFF"/>
  <w14:defaultImageDpi w14:val="300"/>
  <w15:docId w15:val="{00563A6C-841E-4231-9F3B-76123C1D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Columbia College - Automotive Department: Minimum Tool Requirement</dc:title>
  <dc:subject>Accessible version of minimum tool requirements list</dc:subject>
  <dc:creator>Lower Columbia College Automotive Department</dc:creator>
  <cp:keywords/>
  <dc:description>generated by python-docx</dc:description>
  <cp:lastModifiedBy>Gavin Montes</cp:lastModifiedBy>
  <cp:revision>3</cp:revision>
  <dcterms:created xsi:type="dcterms:W3CDTF">2025-10-07T19:18:00Z</dcterms:created>
  <dcterms:modified xsi:type="dcterms:W3CDTF">2025-10-13T15:58:00Z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124f9d90-9db5-48ee-9ef1-2155f00e1f51</vt:lpwstr>
  </property>
</Properties>
</file>